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38F" w14:textId="77777777" w:rsidR="00441016" w:rsidRPr="00DB1497" w:rsidRDefault="009F478A" w:rsidP="00DB1497">
      <w:pPr>
        <w:pStyle w:val="Title"/>
        <w:rPr>
          <w:rStyle w:val="IntenseEmphasis"/>
          <w:b w:val="0"/>
          <w:bCs w:val="0"/>
          <w:i w:val="0"/>
          <w:iCs w:val="0"/>
        </w:rPr>
      </w:pPr>
      <w:r w:rsidRPr="00DB1497">
        <w:rPr>
          <w:rStyle w:val="IntenseEmphasis"/>
          <w:b w:val="0"/>
          <w:bCs w:val="0"/>
          <w:i w:val="0"/>
          <w:iCs w:val="0"/>
        </w:rPr>
        <w:t>Edwards County 4-H Club Information</w:t>
      </w:r>
    </w:p>
    <w:p w14:paraId="3A697651" w14:textId="77777777" w:rsidR="00DB1497" w:rsidRDefault="009F478A">
      <w:r>
        <w:t>Due to the Extension Office by October 1</w:t>
      </w:r>
    </w:p>
    <w:p w14:paraId="4E2171DB" w14:textId="49395C07" w:rsidR="00441016" w:rsidRDefault="009F478A">
      <w:r>
        <w:t>Club Name: _______________________________________      4-H Year: ______________</w:t>
      </w:r>
      <w:r w:rsidR="00DB1497">
        <w:t>___</w:t>
      </w:r>
      <w:r>
        <w:t>_</w:t>
      </w:r>
    </w:p>
    <w:p w14:paraId="7419BDA4" w14:textId="77777777" w:rsidR="00441016" w:rsidRDefault="009F478A">
      <w:r>
        <w:t>Meeting Day &amp; Time: _____________________________________________________________</w:t>
      </w:r>
    </w:p>
    <w:p w14:paraId="1A8D29AD" w14:textId="388C4B6A" w:rsidR="00441016" w:rsidRDefault="009F478A">
      <w:r>
        <w:t>Meeting Location: ________________________________________________________________</w:t>
      </w:r>
      <w:r w:rsidR="00DB1497">
        <w:t>_</w:t>
      </w:r>
    </w:p>
    <w:p w14:paraId="623FC7CD" w14:textId="77777777" w:rsidR="00441016" w:rsidRPr="006D7F8F" w:rsidRDefault="009F478A">
      <w:pPr>
        <w:pStyle w:val="Heading2"/>
        <w:rPr>
          <w:u w:val="single"/>
        </w:rPr>
      </w:pPr>
      <w:r w:rsidRPr="006D7F8F">
        <w:rPr>
          <w:u w:val="single"/>
        </w:rPr>
        <w:t>4-H Club Officers</w:t>
      </w:r>
    </w:p>
    <w:p w14:paraId="43E0DEE3" w14:textId="774BC809" w:rsidR="00441016" w:rsidRDefault="009F478A">
      <w:r>
        <w:t>President: __________________________</w:t>
      </w:r>
      <w:r w:rsidR="00DB1497">
        <w:t>_____</w:t>
      </w:r>
      <w:r w:rsidR="0009510B">
        <w:t>__________________________________________</w:t>
      </w:r>
    </w:p>
    <w:p w14:paraId="24D37505" w14:textId="271A0516" w:rsidR="00441016" w:rsidRDefault="009F478A">
      <w:r>
        <w:t>Vice President: __________________________</w:t>
      </w:r>
      <w:r w:rsidR="0009510B">
        <w:t>__________________________________________</w:t>
      </w:r>
    </w:p>
    <w:p w14:paraId="5F3D1064" w14:textId="0240737F" w:rsidR="00441016" w:rsidRDefault="009F478A">
      <w:r>
        <w:t>Secretary: __________________________</w:t>
      </w:r>
      <w:r w:rsidR="00DB1497">
        <w:t>______</w:t>
      </w:r>
      <w:r w:rsidR="0009510B">
        <w:t>__________________________________________</w:t>
      </w:r>
    </w:p>
    <w:p w14:paraId="44AAA26C" w14:textId="08B31B2E" w:rsidR="00441016" w:rsidRDefault="009F478A">
      <w:r>
        <w:t>Treasurer: __________________________</w:t>
      </w:r>
      <w:r w:rsidR="00DB1497">
        <w:t>_____</w:t>
      </w:r>
      <w:r w:rsidR="0009510B">
        <w:t>__________________________________________</w:t>
      </w:r>
    </w:p>
    <w:p w14:paraId="6125D7C2" w14:textId="5D982D79" w:rsidR="00441016" w:rsidRDefault="009F478A">
      <w:r>
        <w:t>Parliamentarian: _________________________</w:t>
      </w:r>
      <w:r w:rsidR="0009510B">
        <w:t>_________________________________________</w:t>
      </w:r>
    </w:p>
    <w:p w14:paraId="03D3151B" w14:textId="486730A9" w:rsidR="00441016" w:rsidRDefault="009F478A">
      <w:r>
        <w:t>Reporter: __________________________</w:t>
      </w:r>
      <w:r w:rsidR="00DB1497">
        <w:t>_______</w:t>
      </w:r>
      <w:r w:rsidR="0009510B">
        <w:t>_________________________________________</w:t>
      </w:r>
    </w:p>
    <w:p w14:paraId="53DD684D" w14:textId="70C6A141" w:rsidR="00441016" w:rsidRDefault="009F478A">
      <w:r>
        <w:t>Song Leader(s): __________________________</w:t>
      </w:r>
      <w:r w:rsidR="0009510B">
        <w:t>_________________________________________</w:t>
      </w:r>
    </w:p>
    <w:p w14:paraId="6FF7345A" w14:textId="5FDB7297" w:rsidR="00441016" w:rsidRDefault="009F478A">
      <w:r>
        <w:t>Recreation Leader(s): ___________________</w:t>
      </w:r>
      <w:r w:rsidR="0009510B">
        <w:t>_________________________________________</w:t>
      </w:r>
    </w:p>
    <w:p w14:paraId="0BD0ED11" w14:textId="1FEA774E" w:rsidR="00DB1497" w:rsidRPr="006D7F8F" w:rsidRDefault="00DB1497" w:rsidP="00DB1497">
      <w:pPr>
        <w:pStyle w:val="Heading2"/>
        <w:rPr>
          <w:u w:val="single"/>
        </w:rPr>
      </w:pPr>
      <w:r w:rsidRPr="006D7F8F">
        <w:rPr>
          <w:u w:val="single"/>
        </w:rPr>
        <w:t>Adult Volunteer/4-H Committee Sign Ups</w:t>
      </w:r>
    </w:p>
    <w:p w14:paraId="6ED341E3" w14:textId="0ED4BCAD" w:rsidR="00DB1497" w:rsidRDefault="00DB1497" w:rsidP="00DB1497">
      <w:r>
        <w:rPr>
          <w:rStyle w:val="Strong"/>
        </w:rPr>
        <w:t xml:space="preserve">Please only list names of </w:t>
      </w:r>
      <w:r w:rsidR="0009510B">
        <w:rPr>
          <w:rStyle w:val="Strong"/>
        </w:rPr>
        <w:t>Adults/</w:t>
      </w:r>
      <w:r>
        <w:rPr>
          <w:rStyle w:val="Strong"/>
        </w:rPr>
        <w:t>4-Hers who are genuinely interested in serving in these roles.</w:t>
      </w:r>
      <w:r>
        <w:t xml:space="preserve"> We ask that names not be filled in just to complete the form. It’s perfectly okay to leave a spot blank if no one is available or interested at this time. However, please keep in mind that participation in these committees is a valuable learning experience and can be a strong addition to record books and future resumes.</w:t>
      </w:r>
    </w:p>
    <w:p w14:paraId="1974F5EF" w14:textId="0D8301C1" w:rsidR="009F478A" w:rsidRPr="006D7F8F" w:rsidRDefault="009F478A" w:rsidP="009F478A">
      <w:pPr>
        <w:pStyle w:val="Heading2"/>
        <w:rPr>
          <w:u w:val="single"/>
        </w:rPr>
      </w:pPr>
      <w:r w:rsidRPr="006D7F8F">
        <w:rPr>
          <w:u w:val="single"/>
        </w:rPr>
        <w:t>Cloverbud Leader (Adult Volunteer Role)</w:t>
      </w:r>
    </w:p>
    <w:p w14:paraId="7B05888C" w14:textId="1A90E475" w:rsidR="00DB1497" w:rsidRPr="009F478A" w:rsidRDefault="00DB1497" w:rsidP="009F478A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9F478A">
        <w:rPr>
          <w:rFonts w:asciiTheme="minorHAnsi" w:hAnsiTheme="minorHAnsi"/>
          <w:color w:val="auto"/>
          <w:sz w:val="22"/>
          <w:szCs w:val="22"/>
        </w:rPr>
        <w:t>The Cloverbud Leader is responsible for supporting the youngest members of 4-H (grades K–2). This role includes:</w:t>
      </w:r>
      <w:r w:rsidR="009F47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>Providing age-appropriate activities for Cloverbuds during regular 4-H club meetings</w:t>
      </w:r>
      <w:r w:rsidR="009F478A"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>Sharing information with families about Cloverbud opportunities throughout the year</w:t>
      </w:r>
      <w:r w:rsidR="009F478A"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>Creating a welcoming and engaging environment that encourages learning and participation</w:t>
      </w:r>
      <w:r w:rsid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Pr="009F478A">
        <w:rPr>
          <w:rFonts w:asciiTheme="minorHAnsi" w:hAnsiTheme="minorHAnsi"/>
          <w:b w:val="0"/>
          <w:bCs w:val="0"/>
          <w:color w:val="auto"/>
          <w:sz w:val="22"/>
          <w:szCs w:val="22"/>
        </w:rPr>
        <w:t>This is a great role for someone who enjoys working with young children and helping them begin their 4-H journey!</w:t>
      </w:r>
    </w:p>
    <w:p w14:paraId="069D815B" w14:textId="3C7D6E53" w:rsidR="00DB1497" w:rsidRDefault="009F478A" w:rsidP="00DB1497">
      <w:r>
        <w:t>Name: __________________________   Phone: ____________________   Email: __________________________</w:t>
      </w:r>
    </w:p>
    <w:p w14:paraId="591B278C" w14:textId="19648B9E" w:rsidR="00DB1497" w:rsidRPr="006D7F8F" w:rsidRDefault="00DB1497" w:rsidP="00DB1497">
      <w:pPr>
        <w:pStyle w:val="Heading2"/>
        <w:rPr>
          <w:u w:val="single"/>
        </w:rPr>
      </w:pPr>
      <w:r w:rsidRPr="006D7F8F">
        <w:rPr>
          <w:u w:val="single"/>
        </w:rPr>
        <w:lastRenderedPageBreak/>
        <w:t>Club New Family Coordinator (</w:t>
      </w:r>
      <w:r w:rsidR="009F478A" w:rsidRPr="006D7F8F">
        <w:rPr>
          <w:u w:val="single"/>
        </w:rPr>
        <w:t>Adult</w:t>
      </w:r>
      <w:r w:rsidRPr="006D7F8F">
        <w:rPr>
          <w:u w:val="single"/>
        </w:rPr>
        <w:t xml:space="preserve"> Volunteer Role)</w:t>
      </w:r>
    </w:p>
    <w:p w14:paraId="74A74DDA" w14:textId="292B1889" w:rsidR="00441016" w:rsidRDefault="00DB1497">
      <w:r>
        <w:t>The Club Family Coordinator serves as a welcoming liaison for new 4-H families. This person picks up and delivers the new family packet from the Extension Office and provides ongoing check-ins throughout the year—especially during key events like Club Days, Achievement Night, and the County Fair. This role helps families feel connected and supported.</w:t>
      </w:r>
      <w:r>
        <w:br/>
        <w:t>Name: __________________________   Phone: ____________________   Email: __________________________</w:t>
      </w:r>
    </w:p>
    <w:p w14:paraId="51628B72" w14:textId="77777777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4-H Council Members (4 per club)</w:t>
      </w:r>
    </w:p>
    <w:p w14:paraId="4C8C79F1" w14:textId="77777777" w:rsidR="00441016" w:rsidRDefault="009F478A">
      <w:r>
        <w:t>Council Members represent your club at district-wide meetings held quarterly. If a member is unable to attend, they must arrange for a substitute. Members vote on events, finances, and program decisions using parliamentary procedure.</w:t>
      </w:r>
    </w:p>
    <w:p w14:paraId="442EF11C" w14:textId="77777777" w:rsidR="00441016" w:rsidRDefault="009F478A">
      <w:r>
        <w:t>Name: __________________________   Phone: ____________________   Email: __________________________</w:t>
      </w:r>
    </w:p>
    <w:p w14:paraId="57E4A1DA" w14:textId="77777777" w:rsidR="00441016" w:rsidRDefault="009F478A">
      <w:r>
        <w:t>Name: __________________________   Phone: ____________________   Email: __________________________</w:t>
      </w:r>
    </w:p>
    <w:p w14:paraId="79220A80" w14:textId="77777777" w:rsidR="00441016" w:rsidRDefault="009F478A">
      <w:r>
        <w:t>Name: __________________________   Phone: ____________________   Email: __________________________</w:t>
      </w:r>
    </w:p>
    <w:p w14:paraId="29F9B654" w14:textId="77777777" w:rsidR="00441016" w:rsidRDefault="009F478A">
      <w:r>
        <w:t>Name: __________________________   Phone: ____________________   Email: __________________________</w:t>
      </w:r>
    </w:p>
    <w:p w14:paraId="6BD488A8" w14:textId="77777777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Youth Activity Trip Committee (YAC)</w:t>
      </w:r>
    </w:p>
    <w:p w14:paraId="538B948F" w14:textId="77777777" w:rsidR="00441016" w:rsidRDefault="009F478A">
      <w:r>
        <w:t>6th Grade &amp; Under. Members help plan the trip. Required to attend meetings.</w:t>
      </w:r>
    </w:p>
    <w:p w14:paraId="2CCF11C9" w14:textId="77777777" w:rsidR="00441016" w:rsidRDefault="009F478A">
      <w:r>
        <w:t>Name: __________________________   Phone: ____________________   Email: __________________________</w:t>
      </w:r>
    </w:p>
    <w:p w14:paraId="1EEA0BB6" w14:textId="77777777" w:rsidR="00441016" w:rsidRDefault="009F478A">
      <w:r>
        <w:t>Name: __________________________   Phone: ____________________   Email: __________________________</w:t>
      </w:r>
    </w:p>
    <w:p w14:paraId="13D007BB" w14:textId="77777777" w:rsidR="00441016" w:rsidRDefault="009F478A">
      <w:r>
        <w:t>Name: __________________________   Phone: ____________________   Email: __________________________</w:t>
      </w:r>
    </w:p>
    <w:p w14:paraId="2EC556C5" w14:textId="77777777" w:rsidR="00441016" w:rsidRDefault="009F478A">
      <w:r>
        <w:t>Name: __________________________   Phone: ____________________   Email: __________________________</w:t>
      </w:r>
    </w:p>
    <w:p w14:paraId="639E8221" w14:textId="77777777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Lock-In Committee</w:t>
      </w:r>
    </w:p>
    <w:p w14:paraId="52F31F87" w14:textId="77777777" w:rsidR="00441016" w:rsidRDefault="009F478A">
      <w:r>
        <w:t>7th Grade &amp; Up. Plans date, location, and activities. Required to attend meetings.</w:t>
      </w:r>
    </w:p>
    <w:p w14:paraId="540D5B54" w14:textId="77777777" w:rsidR="00441016" w:rsidRDefault="009F478A">
      <w:r>
        <w:t>Name: __________________________   Phone: ____________________   Email: __________________________</w:t>
      </w:r>
    </w:p>
    <w:p w14:paraId="1F7584D4" w14:textId="77777777" w:rsidR="00441016" w:rsidRDefault="009F478A">
      <w:r>
        <w:t>Name: __________________________   Phone: ____________________   Email: __________________________</w:t>
      </w:r>
    </w:p>
    <w:p w14:paraId="7A756E49" w14:textId="77777777" w:rsidR="00441016" w:rsidRDefault="009F478A">
      <w:r>
        <w:t>Name: __________________________   Phone: ____________________   Email: __________________________</w:t>
      </w:r>
    </w:p>
    <w:p w14:paraId="3A5DD40D" w14:textId="37C4AD31" w:rsidR="0009510B" w:rsidRDefault="009F478A" w:rsidP="006D7F8F">
      <w:r>
        <w:t>Name: __________________________   Phone: ____________________   Email: __________________________</w:t>
      </w:r>
    </w:p>
    <w:p w14:paraId="6BBBAF54" w14:textId="75E702A8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Livestock Committee (14 Years &amp; Up)</w:t>
      </w:r>
    </w:p>
    <w:p w14:paraId="1A420EAC" w14:textId="0F34F7B0" w:rsidR="00441016" w:rsidRDefault="009F478A">
      <w:r>
        <w:t>Assist with clinics, YQCA, weigh-ins, and fair duties. Must attend meetings or respond to communication.</w:t>
      </w:r>
    </w:p>
    <w:p w14:paraId="7E0EC7F7" w14:textId="77777777" w:rsidR="006D7F8F" w:rsidRDefault="006D7F8F"/>
    <w:p w14:paraId="73399859" w14:textId="77777777" w:rsidR="00441016" w:rsidRDefault="009F478A">
      <w:pPr>
        <w:pStyle w:val="ListBullet"/>
      </w:pPr>
      <w:r>
        <w:lastRenderedPageBreak/>
        <w:t>Poultry/Rabbit:</w:t>
      </w:r>
    </w:p>
    <w:p w14:paraId="0396938F" w14:textId="77777777" w:rsidR="00441016" w:rsidRDefault="009F478A">
      <w:r>
        <w:t>Name: __________________________   Phone: ____________________   Email: __________________________</w:t>
      </w:r>
    </w:p>
    <w:p w14:paraId="42A786ED" w14:textId="77777777" w:rsidR="00441016" w:rsidRDefault="009F478A">
      <w:r>
        <w:t>Name: __________________________   Phone: ____________________   Email: __________________________</w:t>
      </w:r>
    </w:p>
    <w:p w14:paraId="2FF011DB" w14:textId="77777777" w:rsidR="00441016" w:rsidRDefault="009F478A">
      <w:pPr>
        <w:pStyle w:val="ListBullet"/>
      </w:pPr>
      <w:r>
        <w:t>Beef:</w:t>
      </w:r>
    </w:p>
    <w:p w14:paraId="27E9DDA5" w14:textId="77777777" w:rsidR="00441016" w:rsidRDefault="009F478A">
      <w:r>
        <w:t>Name: __________________________   Phone: ____________________   Email: __________________________</w:t>
      </w:r>
    </w:p>
    <w:p w14:paraId="51E8C9AC" w14:textId="77777777" w:rsidR="00441016" w:rsidRDefault="009F478A">
      <w:r>
        <w:t>Name: __________________________   Phone: ____________________   Email: __________________________</w:t>
      </w:r>
    </w:p>
    <w:p w14:paraId="6A8DB74E" w14:textId="77777777" w:rsidR="00441016" w:rsidRDefault="009F478A">
      <w:pPr>
        <w:pStyle w:val="ListBullet"/>
      </w:pPr>
      <w:r>
        <w:t>Swine:</w:t>
      </w:r>
    </w:p>
    <w:p w14:paraId="59BE13C9" w14:textId="77777777" w:rsidR="00441016" w:rsidRDefault="009F478A">
      <w:r>
        <w:t>Name: __________________________   Phone: ____________________   Email: __________________________</w:t>
      </w:r>
    </w:p>
    <w:p w14:paraId="6C09E7CC" w14:textId="77777777" w:rsidR="00441016" w:rsidRDefault="009F478A">
      <w:r>
        <w:t>Name: __________________________   Phone: ____________________   Email: __________________________</w:t>
      </w:r>
    </w:p>
    <w:p w14:paraId="530E7EE2" w14:textId="77777777" w:rsidR="00441016" w:rsidRDefault="009F478A">
      <w:pPr>
        <w:pStyle w:val="ListBullet"/>
      </w:pPr>
      <w:r>
        <w:t>Sheep/Goat:</w:t>
      </w:r>
    </w:p>
    <w:p w14:paraId="6E269504" w14:textId="77777777" w:rsidR="00441016" w:rsidRDefault="009F478A">
      <w:r>
        <w:t>Name: __________________________   Phone: ____________________   Email: __________________________</w:t>
      </w:r>
    </w:p>
    <w:p w14:paraId="592FB064" w14:textId="77777777" w:rsidR="00441016" w:rsidRDefault="009F478A">
      <w:r>
        <w:t>Name: __________________________   Phone: ____________________   Email: __________________________</w:t>
      </w:r>
    </w:p>
    <w:p w14:paraId="158EC293" w14:textId="77777777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Fair Week Committee</w:t>
      </w:r>
    </w:p>
    <w:p w14:paraId="20CB3781" w14:textId="77777777" w:rsidR="00441016" w:rsidRDefault="009F478A">
      <w:r>
        <w:t>Plans Spirit Week, games, and prizes. Required to attend planning meetings or respond to communication.</w:t>
      </w:r>
    </w:p>
    <w:p w14:paraId="2F1D08E3" w14:textId="77777777" w:rsidR="00441016" w:rsidRDefault="009F478A">
      <w:r>
        <w:t>Name: __________________________   Phone: ____________________   Email: __________________________</w:t>
      </w:r>
    </w:p>
    <w:p w14:paraId="07EAA8B6" w14:textId="77777777" w:rsidR="00441016" w:rsidRDefault="009F478A">
      <w:r>
        <w:t>Name: __________________________   Phone: ____________________   Email: __________________________</w:t>
      </w:r>
    </w:p>
    <w:p w14:paraId="50570317" w14:textId="4D1FFED9" w:rsidR="00441016" w:rsidRPr="006D7F8F" w:rsidRDefault="009F478A">
      <w:pPr>
        <w:pStyle w:val="Heading3"/>
        <w:rPr>
          <w:u w:val="single"/>
        </w:rPr>
      </w:pPr>
      <w:r w:rsidRPr="006D7F8F">
        <w:rPr>
          <w:u w:val="single"/>
        </w:rPr>
        <w:t>4-H Mentor Program (14 Years &amp; Up)</w:t>
      </w:r>
    </w:p>
    <w:p w14:paraId="351E734E" w14:textId="64684910" w:rsidR="00441016" w:rsidRDefault="009F478A">
      <w:r>
        <w:t>Mentors are paired with new 4-Hers and must:</w:t>
      </w:r>
      <w:r>
        <w:br/>
        <w:t xml:space="preserve">- </w:t>
      </w:r>
      <w:r w:rsidR="0009510B">
        <w:t>Connect</w:t>
      </w:r>
      <w:r>
        <w:t xml:space="preserve"> with </w:t>
      </w:r>
      <w:r w:rsidR="0009510B">
        <w:t xml:space="preserve">the </w:t>
      </w:r>
      <w:r>
        <w:t>mentee at least four times</w:t>
      </w:r>
      <w:r>
        <w:br/>
        <w:t>- Check in during key events: Enrollment, Record Books, Achievement Night, Club Days, Fair Entry/Fair Week</w:t>
      </w:r>
      <w:r>
        <w:br/>
        <w:t>They help mentees feel confident and connected.</w:t>
      </w:r>
    </w:p>
    <w:p w14:paraId="6C3A4B07" w14:textId="77777777" w:rsidR="00441016" w:rsidRDefault="009F478A">
      <w:r>
        <w:t>Name: __________________________   Phone: ____________________   Email: __________________________</w:t>
      </w:r>
    </w:p>
    <w:p w14:paraId="135D47A1" w14:textId="77777777" w:rsidR="00441016" w:rsidRDefault="009F478A">
      <w:r>
        <w:t>Name: __________________________   Phone: ____________________   Email: __________________________</w:t>
      </w:r>
    </w:p>
    <w:p w14:paraId="7C91972B" w14:textId="77777777" w:rsidR="00441016" w:rsidRDefault="009F478A">
      <w:r>
        <w:t>Name: __________________________   Phone: ____________________   Email: __________________________</w:t>
      </w:r>
    </w:p>
    <w:p w14:paraId="786148D9" w14:textId="77777777" w:rsidR="00441016" w:rsidRDefault="009F478A">
      <w:r>
        <w:t>Name: __________________________   Phone: ____________________   Email: __________________________</w:t>
      </w:r>
    </w:p>
    <w:sectPr w:rsidR="004410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2F262F"/>
    <w:multiLevelType w:val="multilevel"/>
    <w:tmpl w:val="442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10B"/>
    <w:rsid w:val="0015074B"/>
    <w:rsid w:val="0029639D"/>
    <w:rsid w:val="00326F90"/>
    <w:rsid w:val="00441016"/>
    <w:rsid w:val="006D7F8F"/>
    <w:rsid w:val="00707DCE"/>
    <w:rsid w:val="009F478A"/>
    <w:rsid w:val="00AA1D8D"/>
    <w:rsid w:val="00B47730"/>
    <w:rsid w:val="00CB0664"/>
    <w:rsid w:val="00DB14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07927"/>
  <w14:defaultImageDpi w14:val="300"/>
  <w15:docId w15:val="{6EA0973D-207F-4745-B6E3-305564EB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3468296C8646AF38DBB0D7E4ACE5" ma:contentTypeVersion="17" ma:contentTypeDescription="Create a new document." ma:contentTypeScope="" ma:versionID="67287086627694faa65724013cd90dc1">
  <xsd:schema xmlns:xsd="http://www.w3.org/2001/XMLSchema" xmlns:xs="http://www.w3.org/2001/XMLSchema" xmlns:p="http://schemas.microsoft.com/office/2006/metadata/properties" xmlns:ns2="891fba4e-2961-4256-b7d0-5412f225a9a6" xmlns:ns3="6ff182e6-50c0-4c2c-a239-6aabfbed604d" targetNamespace="http://schemas.microsoft.com/office/2006/metadata/properties" ma:root="true" ma:fieldsID="f790beb1de67dd705e93f28610589b38" ns2:_="" ns3:_="">
    <xsd:import namespace="891fba4e-2961-4256-b7d0-5412f225a9a6"/>
    <xsd:import namespace="6ff182e6-50c0-4c2c-a239-6aabfbed6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ba4e-2961-4256-b7d0-5412f225a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82e6-50c0-4c2c-a239-6aabfbed60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03f171-9dea-4d75-aaac-23c49e078564}" ma:internalName="TaxCatchAll" ma:showField="CatchAllData" ma:web="6ff182e6-50c0-4c2c-a239-6aabfbed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fba4e-2961-4256-b7d0-5412f225a9a6">
      <Terms xmlns="http://schemas.microsoft.com/office/infopath/2007/PartnerControls"/>
    </lcf76f155ced4ddcb4097134ff3c332f>
    <TaxCatchAll xmlns="6ff182e6-50c0-4c2c-a239-6aabfbed604d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28AB9-AFCE-4FD8-B541-1611E342AA19}"/>
</file>

<file path=customXml/itemProps3.xml><?xml version="1.0" encoding="utf-8"?>
<ds:datastoreItem xmlns:ds="http://schemas.openxmlformats.org/officeDocument/2006/customXml" ds:itemID="{2B5D0C6A-23B2-437E-B5EE-4D42407F9C95}"/>
</file>

<file path=customXml/itemProps4.xml><?xml version="1.0" encoding="utf-8"?>
<ds:datastoreItem xmlns:ds="http://schemas.openxmlformats.org/officeDocument/2006/customXml" ds:itemID="{7D2DEFFA-AA19-41A8-B630-95775C0EB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5645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Trisha Greene</cp:lastModifiedBy>
  <cp:revision>5</cp:revision>
  <dcterms:created xsi:type="dcterms:W3CDTF">2025-07-28T19:43:00Z</dcterms:created>
  <dcterms:modified xsi:type="dcterms:W3CDTF">2025-07-28T20:24:00Z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f1659978-639e-449a-ae95-698e8c542f08</vt:lpwstr>
  </property>
  <property fmtid="{D5CDD505-2E9C-101B-9397-08002B2CF9AE}" pid="3" name="ContentTypeId">
    <vt:lpwstr>0x01010005043468296C8646AF38DBB0D7E4ACE5</vt:lpwstr>
  </property>
</Properties>
</file>